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6848" w14:textId="77777777" w:rsidR="00430309" w:rsidRDefault="00000000">
      <w:pPr>
        <w:spacing w:after="20"/>
        <w:jc w:val="center"/>
      </w:pPr>
      <w:r>
        <w:rPr>
          <w:b/>
          <w:color w:val="17365D"/>
          <w:sz w:val="18"/>
        </w:rPr>
        <w:t>ALL RENEWAL PROJECTS</w:t>
      </w:r>
    </w:p>
    <w:p w14:paraId="72E062ED" w14:textId="77777777" w:rsidR="00430309" w:rsidRDefault="00000000">
      <w:pPr>
        <w:spacing w:after="100"/>
        <w:jc w:val="center"/>
      </w:pPr>
      <w:r>
        <w:rPr>
          <w:b/>
          <w:color w:val="17365D"/>
          <w:sz w:val="30"/>
        </w:rPr>
        <w:t>FY 2026 Renewal Project Scoring Rubric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430309" w14:paraId="26BD8E65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54016F5" w14:textId="77777777" w:rsidR="00430309" w:rsidRDefault="00000000">
            <w:pPr>
              <w:spacing w:after="0"/>
            </w:pPr>
            <w:r>
              <w:rPr>
                <w:sz w:val="16"/>
              </w:rPr>
              <w:t>Threshold review is pass/fail. Projects that do not meet threshold requirements are not eligible for scoring.</w:t>
            </w:r>
          </w:p>
        </w:tc>
      </w:tr>
    </w:tbl>
    <w:p w14:paraId="510C86EA" w14:textId="77777777" w:rsidR="00430309" w:rsidRDefault="00000000">
      <w:pPr>
        <w:keepNext/>
        <w:spacing w:before="80" w:after="40"/>
      </w:pPr>
      <w:r>
        <w:rPr>
          <w:b/>
          <w:color w:val="17365D"/>
          <w:sz w:val="21"/>
        </w:rPr>
        <w:t>Project Information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430309" w14:paraId="64C9C8D3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8A0B11F" w14:textId="77777777" w:rsidR="00430309" w:rsidRDefault="00000000">
            <w:pPr>
              <w:spacing w:after="0"/>
            </w:pPr>
            <w:r>
              <w:rPr>
                <w:sz w:val="16"/>
              </w:rPr>
              <w:t>Organization: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7B7E499" w14:textId="77777777" w:rsidR="00430309" w:rsidRDefault="00000000">
            <w:pPr>
              <w:spacing w:after="0"/>
            </w:pPr>
            <w:r>
              <w:rPr>
                <w:sz w:val="16"/>
              </w:rPr>
              <w:t>Project Name: _____________________________</w:t>
            </w:r>
          </w:p>
        </w:tc>
      </w:tr>
      <w:tr w:rsidR="00430309" w:rsidRPr="00281C2C" w14:paraId="3679E97A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C2A419C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Grant Number: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C23DA48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Component: _______________________________</w:t>
            </w:r>
          </w:p>
        </w:tc>
      </w:tr>
    </w:tbl>
    <w:p w14:paraId="32424088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21"/>
        </w:rPr>
        <w:t>A. Capacity and Compliance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2D25299F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2B28057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4F268C5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2A9F4E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3D46A958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BA7B3A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Grant funds spent and drawn at least quarterly: 100%=3; 70%-99%=2; 50%-69%=1; below 50%=0.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1617F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3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0A24BE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160FA07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ADB794C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Coordinated Entry participation/referrals accepted: 100%=8; 60%-99%=5; 30%-59%=3; below 30%=0. DV projects receive full points when not applicable.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0C93AC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8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2E0491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2034B69F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064D65A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HMIS/comparable-database timeliness: at least 75% entered within 0-6 days=4; 60%-74%=2; below 60%=0.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780258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A2D2016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0297BCB1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14EC84E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HMIS/comparable-database data quality: 3% or fewer issues=4; 4%=3; 5%=2; 6% or more=0.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6672A4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4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ECEE79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79FC26B7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2E7931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No unresolved HUD monitoring findings.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BEC0AB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3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9631A7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26F24B5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9663D9B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APR submitted timely.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256385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3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0BCB4C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7912057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CE0105D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AE0B89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A158B63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45929F78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21"/>
        </w:rPr>
        <w:t>B. System Fit and Cost Effectiveness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660F20C5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4FC8DB8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7D59E7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92E08A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66743773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D691C8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Cost effectiveness and reasonableness under 2 CFR 200.404.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479382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96BC51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7437164C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38036E8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Coordination with the homelessness response system; DV projects may demonstrate survivor-centered referral coordination.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8C72CF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C159D0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46695A3D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05F5740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4A2EC9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95C565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6E9C8280" w14:textId="458CDF77" w:rsidR="00430309" w:rsidRPr="00281C2C" w:rsidRDefault="00000000" w:rsidP="00281C2C">
      <w:r w:rsidRPr="00281C2C">
        <w:rPr>
          <w:b/>
          <w:color w:val="17365D"/>
          <w:sz w:val="21"/>
        </w:rPr>
        <w:t>C. Component-Specific Outcomes - 50 Points</w:t>
      </w:r>
    </w:p>
    <w:p w14:paraId="05476C87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19"/>
        </w:rPr>
        <w:t>C1. Housing Projects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53E4BDE0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01B2C9E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D8B7E5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B7BB53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23809F2A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955169E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Housing stability/permanent destination: PSH uses retained permanent housing or exit to permanent destination; other housing projects use exits to permanent housing. 85%+=15; 77%-84%=8; below 77%=0.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0514F8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A64438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2B9D6C75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866DC69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Returns to homelessness: 0%=10; 1%-4%=5; above 4%=0.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D226CEE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CB9B68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BF38E74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1569C8B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Increase in income at exit or annual assessment: 50%+=15; 30%-49%=8; below 30%=0.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2C06AC0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ACBEA9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4C83FE72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9ACE2AF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Time from referral to housing move-in: 15 days or less=10; 16-29 days=5; 30 days or more=0.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8815F2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62CB763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0244F862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EC53F11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0115F5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50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58389A9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2AF96EDE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19"/>
        </w:rPr>
        <w:t>C2. Coordinated Entry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690EB150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E1EF505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4AA9E6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08BAA3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417D0A3F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3B52B04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Households assessed: 85%-100%=20; 70%-84%=15; 50%-69%=7; below 50%=0.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8403A4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30993E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539D96C6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4FEE53B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Eligible households prioritized: 50%+=20; 40%-49%=10; 20%-39%=5; below 20%=0.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1ACFA2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4066000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0A34CF8A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FADFB4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Prioritized households receiving successful referral: 85%-100%=10; 50%-84%=5; below 50%=0.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08E9CD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A2435E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33F4F342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70A94D6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BFC95F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50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411A509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5724EC2A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19"/>
        </w:rPr>
        <w:t>C3. HMIS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40688BED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E84E225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AE48BF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CD988F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2B4170CA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CCEA6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HMIS implementation covers the full CoC geography, subject to the DV exception.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14A1D95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35DA9A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3AF1F341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890AD0F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DV providers submit HIC bed data and use an HMIS-compatible comparable database.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14BCA5A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39EB77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475D7EF6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F0DCAF8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Required HUD data submissions are timely.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F307B6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1FC4E89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25ABF29B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8DC8F1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PDDEs are reviewed quarterly.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06B440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1D50A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4A4F852A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086F947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Data quality reports are reviewed quarterly and providers receive technical assistance.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515F1E1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5ED43D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3775D886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7B466BC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lastRenderedPageBreak/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ED62945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50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8F9EFEB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3F005177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19"/>
        </w:rPr>
        <w:t>C4. Supportive Services Only / Street Outreach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7D7B1D97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A421255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3C60106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E221B3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59F2230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72B1992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Engagement rate: 75%+=15; 50%-74%=8; below 50%=0.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B80EFA6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C7685A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22F7A99E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93752DC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Successful connection to CE, shelter, treatment, housing, benefits, or another appropriate destination: 70%+=15; 40%-69%=8; below 40%=0.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A72910C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8334C0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F4A5833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32D16B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Housing placements or documented housing-resolution outcomes: 50%+=10; 25%-49%=5; below 25%=0.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298A021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443FCE8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F779962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26898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Mainstream benefit, employment, document-readiness, or service-plan progress: 60%+=10; 30%-59%=5; below 30%=0.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B77A4C9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7F9A68F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72F141A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A4431D9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39256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50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C5BC204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14232501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21"/>
        </w:rPr>
        <w:t>D. Bonus - 2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430309" w:rsidRPr="00281C2C" w14:paraId="3396F058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34F5EFF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6FC28FD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2BD4F46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color w:val="FFFFFF"/>
                <w:sz w:val="15"/>
              </w:rPr>
              <w:t>SCORE</w:t>
            </w:r>
          </w:p>
        </w:tc>
      </w:tr>
      <w:tr w:rsidR="00430309" w:rsidRPr="00281C2C" w14:paraId="2FF35AC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08F377D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Lawful individualized supportive-service agreement consistent with 24 CFR 578.75(h), where applicable, available by August 10, 2026.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15086E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9536917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  <w:tr w:rsidR="00430309" w:rsidRPr="00281C2C" w14:paraId="6A034B30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5EEE382" w14:textId="77777777" w:rsidR="00430309" w:rsidRPr="00281C2C" w:rsidRDefault="00000000">
            <w:pPr>
              <w:spacing w:after="0"/>
            </w:pPr>
            <w:r w:rsidRPr="00281C2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89AA9D2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071D4F3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_____</w:t>
            </w:r>
          </w:p>
        </w:tc>
      </w:tr>
    </w:tbl>
    <w:p w14:paraId="1B685345" w14:textId="77777777" w:rsidR="00430309" w:rsidRPr="00281C2C" w:rsidRDefault="00000000">
      <w:pPr>
        <w:keepNext/>
        <w:spacing w:before="80" w:after="40"/>
      </w:pPr>
      <w:r w:rsidRPr="00281C2C">
        <w:rPr>
          <w:b/>
          <w:color w:val="17365D"/>
          <w:sz w:val="20"/>
        </w:rPr>
        <w:t>Overall Score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430309" w:rsidRPr="00281C2C" w14:paraId="7188BF51" w14:textId="77777777">
        <w:trPr>
          <w:jc w:val="center"/>
        </w:trPr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C4F47F3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Capacity and Compliance</w:t>
            </w:r>
          </w:p>
        </w:tc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887EC80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 / 25</w:t>
            </w:r>
          </w:p>
        </w:tc>
      </w:tr>
      <w:tr w:rsidR="00430309" w:rsidRPr="00281C2C" w14:paraId="71FBEB95" w14:textId="77777777">
        <w:trPr>
          <w:jc w:val="center"/>
        </w:trPr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62077F2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System Fit and Cost Effectiveness</w:t>
            </w:r>
          </w:p>
        </w:tc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6A63995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 / 25</w:t>
            </w:r>
          </w:p>
        </w:tc>
      </w:tr>
      <w:tr w:rsidR="00430309" w:rsidRPr="00281C2C" w14:paraId="071D51A3" w14:textId="77777777">
        <w:trPr>
          <w:jc w:val="center"/>
        </w:trPr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889A6E4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Component-Specific Outcomes</w:t>
            </w:r>
          </w:p>
        </w:tc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3D46B19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 / 50</w:t>
            </w:r>
          </w:p>
        </w:tc>
      </w:tr>
      <w:tr w:rsidR="00430309" w:rsidRPr="00281C2C" w14:paraId="51A0DB98" w14:textId="77777777">
        <w:trPr>
          <w:jc w:val="center"/>
        </w:trPr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AD18C7F" w14:textId="77777777" w:rsidR="00430309" w:rsidRPr="00281C2C" w:rsidRDefault="00000000">
            <w:pPr>
              <w:spacing w:after="0"/>
            </w:pPr>
            <w:r w:rsidRPr="00281C2C">
              <w:rPr>
                <w:sz w:val="16"/>
              </w:rPr>
              <w:t>Bonus</w:t>
            </w:r>
          </w:p>
        </w:tc>
        <w:tc>
          <w:tcPr>
            <w:tcW w:w="482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407930B" w14:textId="77777777" w:rsidR="00430309" w:rsidRPr="00281C2C" w:rsidRDefault="00000000">
            <w:pPr>
              <w:spacing w:after="0"/>
              <w:jc w:val="center"/>
            </w:pPr>
            <w:r w:rsidRPr="00281C2C">
              <w:rPr>
                <w:sz w:val="16"/>
              </w:rPr>
              <w:t>____ / 2</w:t>
            </w:r>
          </w:p>
        </w:tc>
      </w:tr>
      <w:tr w:rsidR="00430309" w14:paraId="7E53EF5D" w14:textId="77777777">
        <w:trPr>
          <w:jc w:val="center"/>
        </w:trPr>
        <w:tc>
          <w:tcPr>
            <w:tcW w:w="482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31544D1" w14:textId="77777777" w:rsidR="00430309" w:rsidRPr="00281C2C" w:rsidRDefault="00000000">
            <w:pPr>
              <w:spacing w:after="0"/>
            </w:pPr>
            <w:r w:rsidRPr="00281C2C">
              <w:rPr>
                <w:b/>
                <w:sz w:val="16"/>
              </w:rPr>
              <w:t>TOTAL</w:t>
            </w:r>
          </w:p>
        </w:tc>
        <w:tc>
          <w:tcPr>
            <w:tcW w:w="482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1FDBD4D" w14:textId="77777777" w:rsidR="00430309" w:rsidRDefault="00000000">
            <w:pPr>
              <w:spacing w:after="0"/>
              <w:jc w:val="center"/>
            </w:pPr>
            <w:r w:rsidRPr="00281C2C">
              <w:rPr>
                <w:b/>
                <w:sz w:val="16"/>
              </w:rPr>
              <w:t>____ / 102</w:t>
            </w:r>
          </w:p>
        </w:tc>
      </w:tr>
    </w:tbl>
    <w:p w14:paraId="7512AC0F" w14:textId="77777777" w:rsidR="00E90FBE" w:rsidRDefault="00E90FBE"/>
    <w:sectPr w:rsidR="00E90FBE" w:rsidSect="00034616">
      <w:headerReference w:type="default" r:id="rId8"/>
      <w:footerReference w:type="default" r:id="rId9"/>
      <w:pgSz w:w="12240" w:h="15840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D61F" w14:textId="77777777" w:rsidR="00E90FBE" w:rsidRDefault="00E90FBE">
      <w:pPr>
        <w:spacing w:after="0" w:line="240" w:lineRule="auto"/>
      </w:pPr>
      <w:r>
        <w:separator/>
      </w:r>
    </w:p>
  </w:endnote>
  <w:endnote w:type="continuationSeparator" w:id="0">
    <w:p w14:paraId="2BAD3002" w14:textId="77777777" w:rsidR="00E90FBE" w:rsidRDefault="00E9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7BC9" w14:textId="77777777" w:rsidR="00430309" w:rsidRDefault="00000000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A2B9" w14:textId="77777777" w:rsidR="00E90FBE" w:rsidRDefault="00E90FBE">
      <w:pPr>
        <w:spacing w:after="0" w:line="240" w:lineRule="auto"/>
      </w:pPr>
      <w:r>
        <w:separator/>
      </w:r>
    </w:p>
  </w:footnote>
  <w:footnote w:type="continuationSeparator" w:id="0">
    <w:p w14:paraId="6557CE40" w14:textId="77777777" w:rsidR="00E90FBE" w:rsidRDefault="00E9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D720" w14:textId="77777777" w:rsidR="00430309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236107">
    <w:abstractNumId w:val="8"/>
  </w:num>
  <w:num w:numId="2" w16cid:durableId="320893001">
    <w:abstractNumId w:val="6"/>
  </w:num>
  <w:num w:numId="3" w16cid:durableId="1483698703">
    <w:abstractNumId w:val="5"/>
  </w:num>
  <w:num w:numId="4" w16cid:durableId="690036811">
    <w:abstractNumId w:val="4"/>
  </w:num>
  <w:num w:numId="5" w16cid:durableId="1459958226">
    <w:abstractNumId w:val="7"/>
  </w:num>
  <w:num w:numId="6" w16cid:durableId="280378037">
    <w:abstractNumId w:val="3"/>
  </w:num>
  <w:num w:numId="7" w16cid:durableId="1111045435">
    <w:abstractNumId w:val="2"/>
  </w:num>
  <w:num w:numId="8" w16cid:durableId="1188789962">
    <w:abstractNumId w:val="1"/>
  </w:num>
  <w:num w:numId="9" w16cid:durableId="147124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1C2C"/>
    <w:rsid w:val="0029639D"/>
    <w:rsid w:val="00326F90"/>
    <w:rsid w:val="00430309"/>
    <w:rsid w:val="0064765F"/>
    <w:rsid w:val="00AA1D8D"/>
    <w:rsid w:val="00B47730"/>
    <w:rsid w:val="00CB0664"/>
    <w:rsid w:val="00E90F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5A94C"/>
  <w14:defaultImageDpi w14:val="300"/>
  <w15:docId w15:val="{03BD6E7A-805D-4447-818A-93E7064C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2026-07-14T17:49:00Z</dcterms:created>
  <dcterms:modified xsi:type="dcterms:W3CDTF">2026-07-14T17:49:00Z</dcterms:modified>
  <cp:category/>
</cp:coreProperties>
</file>