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A2D3" w14:textId="77777777" w:rsidR="007047EA" w:rsidRDefault="00000000">
      <w:pPr>
        <w:spacing w:after="20"/>
        <w:jc w:val="center"/>
      </w:pPr>
      <w:r>
        <w:rPr>
          <w:b/>
          <w:color w:val="17365D"/>
          <w:sz w:val="18"/>
        </w:rPr>
        <w:t>SUPPORTIVE SERVICES ONLY (SSO)</w:t>
      </w:r>
    </w:p>
    <w:p w14:paraId="70BD2276" w14:textId="77777777" w:rsidR="007047EA" w:rsidRDefault="00000000">
      <w:pPr>
        <w:spacing w:after="100"/>
        <w:jc w:val="center"/>
      </w:pPr>
      <w:r>
        <w:rPr>
          <w:b/>
          <w:color w:val="17365D"/>
          <w:sz w:val="30"/>
        </w:rPr>
        <w:t>FY 2026 New Supportive Services Only Project Scoring Rubric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7047EA" w14:paraId="041433F8" w14:textId="77777777">
        <w:trPr>
          <w:jc w:val="center"/>
        </w:trPr>
        <w:tc>
          <w:tcPr>
            <w:tcW w:w="9792" w:type="dxa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2DFF058" w14:textId="77777777" w:rsidR="007047EA" w:rsidRDefault="00000000">
            <w:pPr>
              <w:spacing w:after="0"/>
            </w:pPr>
            <w:r>
              <w:rPr>
                <w:sz w:val="16"/>
              </w:rPr>
              <w:t>Threshold review is pass/fail. Projects that do not meet threshold requirements are not eligible for scoring.</w:t>
            </w:r>
          </w:p>
        </w:tc>
      </w:tr>
    </w:tbl>
    <w:p w14:paraId="161A55F6" w14:textId="77777777" w:rsidR="007047EA" w:rsidRDefault="00000000">
      <w:pPr>
        <w:keepNext/>
        <w:spacing w:before="80" w:after="40"/>
      </w:pPr>
      <w:r>
        <w:rPr>
          <w:b/>
          <w:color w:val="17365D"/>
          <w:sz w:val="21"/>
        </w:rPr>
        <w:t>Project Information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7047EA" w14:paraId="1C782AEA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B607FEF" w14:textId="77777777" w:rsidR="007047EA" w:rsidRDefault="00000000">
            <w:pPr>
              <w:spacing w:after="0"/>
            </w:pPr>
            <w:r>
              <w:rPr>
                <w:sz w:val="16"/>
              </w:rPr>
              <w:t>Organization: ______________________________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018A4D5" w14:textId="77777777" w:rsidR="007047EA" w:rsidRDefault="00000000">
            <w:pPr>
              <w:spacing w:after="0"/>
            </w:pPr>
            <w:r>
              <w:rPr>
                <w:sz w:val="16"/>
              </w:rPr>
              <w:t>Project Name: _____________________________</w:t>
            </w:r>
          </w:p>
        </w:tc>
      </w:tr>
      <w:tr w:rsidR="007047EA" w14:paraId="1D291C63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9131AF0" w14:textId="77777777" w:rsidR="007047EA" w:rsidRDefault="00000000">
            <w:pPr>
              <w:spacing w:after="0"/>
            </w:pPr>
            <w:r>
              <w:rPr>
                <w:sz w:val="16"/>
              </w:rPr>
              <w:t>Funding Source: CoC Bonus / Reallocation / Other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CFD5169" w14:textId="77777777" w:rsidR="007047EA" w:rsidRDefault="00000000">
            <w:pPr>
              <w:spacing w:after="0"/>
            </w:pPr>
            <w:r>
              <w:rPr>
                <w:sz w:val="16"/>
              </w:rPr>
              <w:t>Reviewer: _________________________________</w:t>
            </w:r>
          </w:p>
        </w:tc>
      </w:tr>
    </w:tbl>
    <w:p w14:paraId="2F83E969" w14:textId="77777777" w:rsidR="007047EA" w:rsidRPr="00EE715C" w:rsidRDefault="00000000">
      <w:pPr>
        <w:keepNext/>
        <w:spacing w:before="80" w:after="40"/>
      </w:pPr>
      <w:r w:rsidRPr="00EE715C">
        <w:rPr>
          <w:b/>
          <w:color w:val="17365D"/>
          <w:sz w:val="21"/>
        </w:rPr>
        <w:t>A. Applicant Capacity - 25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047EA" w:rsidRPr="00EE715C" w14:paraId="41740D07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29E330A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A18F4EE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A791052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SCORE</w:t>
            </w:r>
          </w:p>
        </w:tc>
      </w:tr>
      <w:tr w:rsidR="007047EA" w:rsidRPr="00EE715C" w14:paraId="5AA12E3A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C24AD52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Experience with the proposed population and comparable services.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619EC38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B87FA7B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69228249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477567C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Appropriate accreditation and licenses, if applicable; full points if formally not applicable.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13DD71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C70A97A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7CAF772F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BED29F8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Experience administering public funding, including sound financial management and timely reporting.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4700E2D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9DC8A38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61C04E1C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27C350A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Implementation plan with 60-, 120-, and 180-day milestones.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20BC149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802E2B7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6DB780FA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9817AE4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75433D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25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4550BEE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</w:tbl>
    <w:p w14:paraId="13C6AACC" w14:textId="1528D3A8" w:rsidR="007047EA" w:rsidRPr="00EE715C" w:rsidRDefault="00000000" w:rsidP="00C77ABC">
      <w:r w:rsidRPr="00EE715C">
        <w:rPr>
          <w:b/>
          <w:color w:val="17365D"/>
          <w:sz w:val="21"/>
        </w:rPr>
        <w:t>B. New Project Rating Factors - 75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047EA" w:rsidRPr="00EE715C" w14:paraId="2F8BFD59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7931DB0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1E6D10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EED4565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SCORE</w:t>
            </w:r>
          </w:p>
        </w:tc>
      </w:tr>
      <w:tr w:rsidR="007047EA" w:rsidRPr="00EE715C" w14:paraId="68675B06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8830804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Cost effectiveness consistent with 2 CFR 200.404.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5D73C46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D301375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21BC72D4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01BE831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Supportive-service participation consistent with 24 CFR 578.75(h), when applicable; full points for CE projects.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9A79909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DA6C411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252DA9F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58E00C3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Need for the project and annual participant service-needs assessment.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3C0193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B9383A2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093588C1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3DECAA3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Strategy to engage eligible participants, including people with histories of unsheltered homelessness.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510C1DA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EE9C4F4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4A8A351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5CC0BDC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Leverage of mainstream health, social, employment, and benefit resources.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FEFD627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EF79134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5B01E668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3243602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Component-specific criteria below.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F38C578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FFC3ECD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3864EC21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2F11CDD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6ED3882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75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59D8E31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</w:tbl>
    <w:p w14:paraId="12C3916C" w14:textId="77777777" w:rsidR="007047EA" w:rsidRPr="00EE715C" w:rsidRDefault="00000000">
      <w:pPr>
        <w:keepNext/>
        <w:spacing w:before="80" w:after="40"/>
      </w:pPr>
      <w:r w:rsidRPr="00EE715C">
        <w:rPr>
          <w:b/>
          <w:color w:val="17365D"/>
          <w:sz w:val="19"/>
        </w:rPr>
        <w:t>Component-Specific 10-Point Section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047EA" w:rsidRPr="00EE715C" w14:paraId="328B0DE1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3AE9122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B02A856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0009CC6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SCORE</w:t>
            </w:r>
          </w:p>
        </w:tc>
      </w:tr>
      <w:tr w:rsidR="007047EA" w:rsidRPr="00EE715C" w14:paraId="53C755BD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BA04230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SSO-Outreach: CE/HMIS participation, first-responder coordination, lawful engagement, and housing/treatment referrals.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E17FDB5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96CF387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39C94419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1310961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SSO-DV Coordinated Entry: access, outreach, standardized assessment, survivor safety, and appropriate referrals.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141A048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DAEE662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665660D1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9464EB7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Stand-Alone SSO: documented system gap, referral workflow, coordination with housing providers, and measurable outcomes.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946C84E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B7F1BB2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5AB60CBB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ACD1402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88561A6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FFFFDBD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</w:tbl>
    <w:p w14:paraId="1513504E" w14:textId="77777777" w:rsidR="007047EA" w:rsidRPr="00EE715C" w:rsidRDefault="00000000">
      <w:pPr>
        <w:keepNext/>
        <w:spacing w:before="80" w:after="40"/>
      </w:pPr>
      <w:r w:rsidRPr="00EE715C">
        <w:rPr>
          <w:b/>
          <w:color w:val="17365D"/>
          <w:sz w:val="21"/>
        </w:rPr>
        <w:t>C. Bonus - 2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7047EA" w:rsidRPr="00EE715C" w14:paraId="15FB4874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0FC892B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326FF61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A1FEE06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color w:val="FFFFFF"/>
                <w:sz w:val="15"/>
              </w:rPr>
              <w:t>SCORE</w:t>
            </w:r>
          </w:p>
        </w:tc>
      </w:tr>
      <w:tr w:rsidR="007047EA" w:rsidRPr="00EE715C" w14:paraId="3ED660B4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4174FAC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On-site substance use disorder treatment through a qualified clinician.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D5868E6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3BD439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  <w:tr w:rsidR="007047EA" w:rsidRPr="00EE715C" w14:paraId="132BC6C7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148AE6F" w14:textId="77777777" w:rsidR="007047EA" w:rsidRPr="00EE715C" w:rsidRDefault="00000000">
            <w:pPr>
              <w:spacing w:after="0"/>
            </w:pPr>
            <w:r w:rsidRPr="00EE715C"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C58B86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A65C3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_____</w:t>
            </w:r>
          </w:p>
        </w:tc>
      </w:tr>
    </w:tbl>
    <w:p w14:paraId="11758741" w14:textId="77777777" w:rsidR="007047EA" w:rsidRPr="00EE715C" w:rsidRDefault="00000000">
      <w:pPr>
        <w:keepNext/>
        <w:spacing w:before="80" w:after="40"/>
      </w:pPr>
      <w:r w:rsidRPr="00EE715C">
        <w:rPr>
          <w:b/>
          <w:color w:val="17365D"/>
          <w:sz w:val="20"/>
        </w:rPr>
        <w:t>Overall Score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704"/>
        <w:gridCol w:w="2088"/>
      </w:tblGrid>
      <w:tr w:rsidR="007047EA" w:rsidRPr="00EE715C" w14:paraId="70CADB2A" w14:textId="77777777">
        <w:trPr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4D27C9D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Applicant Capacity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A036F1E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 / 25</w:t>
            </w:r>
          </w:p>
        </w:tc>
      </w:tr>
      <w:tr w:rsidR="007047EA" w:rsidRPr="00EE715C" w14:paraId="70CA6E83" w14:textId="77777777">
        <w:trPr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146D178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New Project Rating Factors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4DEC223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 / 75</w:t>
            </w:r>
          </w:p>
        </w:tc>
      </w:tr>
      <w:tr w:rsidR="007047EA" w:rsidRPr="00EE715C" w14:paraId="0D4B36B8" w14:textId="77777777">
        <w:trPr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0FE8177" w14:textId="77777777" w:rsidR="007047EA" w:rsidRPr="00EE715C" w:rsidRDefault="00000000">
            <w:pPr>
              <w:spacing w:after="0"/>
            </w:pPr>
            <w:r w:rsidRPr="00EE715C">
              <w:rPr>
                <w:sz w:val="16"/>
              </w:rPr>
              <w:t>Bonus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B97F08" w14:textId="77777777" w:rsidR="007047EA" w:rsidRPr="00EE715C" w:rsidRDefault="00000000">
            <w:pPr>
              <w:spacing w:after="0"/>
              <w:jc w:val="center"/>
            </w:pPr>
            <w:r w:rsidRPr="00EE715C">
              <w:rPr>
                <w:sz w:val="16"/>
              </w:rPr>
              <w:t>____ / 2</w:t>
            </w:r>
          </w:p>
        </w:tc>
      </w:tr>
      <w:tr w:rsidR="007047EA" w14:paraId="57188530" w14:textId="77777777">
        <w:trPr>
          <w:jc w:val="center"/>
        </w:trPr>
        <w:tc>
          <w:tcPr>
            <w:tcW w:w="7703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97ED809" w14:textId="77777777" w:rsidR="007047EA" w:rsidRPr="00EE715C" w:rsidRDefault="00000000">
            <w:pPr>
              <w:spacing w:after="0"/>
            </w:pPr>
            <w:r w:rsidRPr="00EE715C">
              <w:rPr>
                <w:b/>
                <w:sz w:val="16"/>
              </w:rPr>
              <w:t>TOTAL</w:t>
            </w:r>
          </w:p>
        </w:tc>
        <w:tc>
          <w:tcPr>
            <w:tcW w:w="208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23284AC" w14:textId="77777777" w:rsidR="007047EA" w:rsidRDefault="00000000">
            <w:pPr>
              <w:spacing w:after="0"/>
              <w:jc w:val="center"/>
            </w:pPr>
            <w:r w:rsidRPr="00EE715C">
              <w:rPr>
                <w:b/>
                <w:sz w:val="16"/>
              </w:rPr>
              <w:t>____ / 102</w:t>
            </w:r>
          </w:p>
        </w:tc>
      </w:tr>
    </w:tbl>
    <w:p w14:paraId="62BA5FF2" w14:textId="77777777" w:rsidR="00E505A7" w:rsidRDefault="00E505A7"/>
    <w:sectPr w:rsidR="00E505A7" w:rsidSect="00034616">
      <w:headerReference w:type="default" r:id="rId8"/>
      <w:footerReference w:type="default" r:id="rId9"/>
      <w:pgSz w:w="12240" w:h="15840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060" w14:textId="77777777" w:rsidR="00E505A7" w:rsidRDefault="00E505A7">
      <w:pPr>
        <w:spacing w:after="0" w:line="240" w:lineRule="auto"/>
      </w:pPr>
      <w:r>
        <w:separator/>
      </w:r>
    </w:p>
  </w:endnote>
  <w:endnote w:type="continuationSeparator" w:id="0">
    <w:p w14:paraId="7F8F5180" w14:textId="77777777" w:rsidR="00E505A7" w:rsidRDefault="00E5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21EC" w14:textId="77777777" w:rsidR="007047EA" w:rsidRDefault="00000000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3DAE" w14:textId="77777777" w:rsidR="00E505A7" w:rsidRDefault="00E505A7">
      <w:pPr>
        <w:spacing w:after="0" w:line="240" w:lineRule="auto"/>
      </w:pPr>
      <w:r>
        <w:separator/>
      </w:r>
    </w:p>
  </w:footnote>
  <w:footnote w:type="continuationSeparator" w:id="0">
    <w:p w14:paraId="046D4C6A" w14:textId="77777777" w:rsidR="00E505A7" w:rsidRDefault="00E5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9242" w14:textId="77777777" w:rsidR="007047EA" w:rsidRDefault="00000000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610335">
    <w:abstractNumId w:val="8"/>
  </w:num>
  <w:num w:numId="2" w16cid:durableId="1003358205">
    <w:abstractNumId w:val="6"/>
  </w:num>
  <w:num w:numId="3" w16cid:durableId="903370636">
    <w:abstractNumId w:val="5"/>
  </w:num>
  <w:num w:numId="4" w16cid:durableId="1152258731">
    <w:abstractNumId w:val="4"/>
  </w:num>
  <w:num w:numId="5" w16cid:durableId="1713381970">
    <w:abstractNumId w:val="7"/>
  </w:num>
  <w:num w:numId="6" w16cid:durableId="209727275">
    <w:abstractNumId w:val="3"/>
  </w:num>
  <w:num w:numId="7" w16cid:durableId="631180793">
    <w:abstractNumId w:val="2"/>
  </w:num>
  <w:num w:numId="8" w16cid:durableId="1488982247">
    <w:abstractNumId w:val="1"/>
  </w:num>
  <w:num w:numId="9" w16cid:durableId="205503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47EA"/>
    <w:rsid w:val="00AA1D8D"/>
    <w:rsid w:val="00B47730"/>
    <w:rsid w:val="00C74EF3"/>
    <w:rsid w:val="00C77ABC"/>
    <w:rsid w:val="00CB0664"/>
    <w:rsid w:val="00E505A7"/>
    <w:rsid w:val="00EE71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70A67"/>
  <w14:defaultImageDpi w14:val="300"/>
  <w15:docId w15:val="{0B07DEC0-E328-4D93-8340-E780AC2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Stickel</cp:lastModifiedBy>
  <cp:revision>2</cp:revision>
  <dcterms:created xsi:type="dcterms:W3CDTF">2026-07-14T17:50:00Z</dcterms:created>
  <dcterms:modified xsi:type="dcterms:W3CDTF">2026-07-14T17:50:00Z</dcterms:modified>
  <cp:category/>
</cp:coreProperties>
</file>