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28B5" w:rsidRDefault="00000000" w14:paraId="0E5EDDCF" w14:textId="77777777">
      <w:pPr>
        <w:spacing w:after="20"/>
        <w:jc w:val="center"/>
      </w:pPr>
      <w:r>
        <w:rPr>
          <w:b/>
          <w:color w:val="17365D"/>
          <w:sz w:val="18"/>
        </w:rPr>
        <w:t>PERMANENT SUPPORTIVE HOUSING (PH-PSH)</w:t>
      </w:r>
    </w:p>
    <w:p w:rsidR="007228B5" w:rsidRDefault="00000000" w14:paraId="686FF922" w14:textId="77777777">
      <w:pPr>
        <w:spacing w:after="100"/>
        <w:jc w:val="center"/>
      </w:pPr>
      <w:r>
        <w:rPr>
          <w:b/>
          <w:color w:val="17365D"/>
          <w:sz w:val="30"/>
        </w:rPr>
        <w:t>FY 2026 New Permanent Supportive Housing Project Scoring Rubric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9792"/>
      </w:tblGrid>
      <w:tr w:rsidR="007228B5" w14:paraId="0CBA6F2C" w14:textId="77777777">
        <w:trPr>
          <w:jc w:val="center"/>
        </w:trPr>
        <w:tc>
          <w:tcPr>
            <w:tcW w:w="9792" w:type="dxa"/>
            <w:shd w:val="clear" w:color="auto" w:fill="FFF2CC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2AB56A44" w14:textId="77777777">
            <w:pPr>
              <w:spacing w:after="0"/>
            </w:pPr>
            <w:r>
              <w:rPr>
                <w:sz w:val="16"/>
              </w:rPr>
              <w:t>Threshold review is pass/fail. Projects that do not meet threshold requirements are not eligible for scoring.</w:t>
            </w:r>
          </w:p>
        </w:tc>
      </w:tr>
    </w:tbl>
    <w:p w:rsidR="007228B5" w:rsidRDefault="00000000" w14:paraId="6747B4DD" w14:textId="77777777">
      <w:pPr>
        <w:keepNext/>
        <w:spacing w:before="80" w:after="40"/>
      </w:pPr>
      <w:r>
        <w:rPr>
          <w:b/>
          <w:color w:val="17365D"/>
          <w:sz w:val="21"/>
        </w:rPr>
        <w:t>Project Information</w:t>
      </w:r>
    </w:p>
    <w:tbl>
      <w:tblPr>
        <w:tblW w:w="9648" w:type="dxa"/>
        <w:jc w:val="center"/>
        <w:tblLayout w:type="fixed"/>
        <w:tblLook w:val="04A0" w:firstRow="1" w:lastRow="0" w:firstColumn="1" w:lastColumn="0" w:noHBand="0" w:noVBand="1"/>
      </w:tblPr>
      <w:tblGrid>
        <w:gridCol w:w="4824"/>
        <w:gridCol w:w="4824"/>
      </w:tblGrid>
      <w:tr w:rsidR="007228B5" w:rsidTr="773C70C7" w14:paraId="4BC33088" w14:textId="77777777">
        <w:trPr>
          <w:jc w:val="center"/>
        </w:trPr>
        <w:tc>
          <w:tcPr>
            <w:tcW w:w="4824" w:type="dxa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44F25FDF" w14:textId="77777777">
            <w:pPr>
              <w:spacing w:after="0"/>
            </w:pPr>
            <w:r>
              <w:rPr>
                <w:sz w:val="16"/>
              </w:rPr>
              <w:t>Organization: ______________________________</w:t>
            </w:r>
          </w:p>
        </w:tc>
        <w:tc>
          <w:tcPr>
            <w:tcW w:w="4824" w:type="dxa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2154C2D5" w14:textId="77777777">
            <w:pPr>
              <w:spacing w:after="0"/>
            </w:pPr>
            <w:r>
              <w:rPr>
                <w:sz w:val="16"/>
              </w:rPr>
              <w:t>Project Name: _____________________________</w:t>
            </w:r>
          </w:p>
        </w:tc>
      </w:tr>
      <w:tr w:rsidR="007228B5" w:rsidTr="773C70C7" w14:paraId="0F1BCFF4" w14:textId="77777777">
        <w:trPr>
          <w:jc w:val="center"/>
        </w:trPr>
        <w:tc>
          <w:tcPr>
            <w:tcW w:w="4824" w:type="dxa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1A29B25E" w14:textId="77777777">
            <w:pPr>
              <w:spacing w:after="0"/>
            </w:pPr>
            <w:r>
              <w:rPr>
                <w:sz w:val="16"/>
              </w:rPr>
              <w:t>Funding Source: CoC Bonus / Reallocation / Other</w:t>
            </w:r>
          </w:p>
        </w:tc>
        <w:tc>
          <w:tcPr>
            <w:tcW w:w="4824" w:type="dxa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4CAC7546" w14:textId="77777777">
            <w:pPr>
              <w:spacing w:after="0"/>
            </w:pPr>
            <w:r>
              <w:rPr>
                <w:sz w:val="16"/>
              </w:rPr>
              <w:t>Reviewer: _________________________________</w:t>
            </w:r>
          </w:p>
        </w:tc>
      </w:tr>
    </w:tbl>
    <w:p w:rsidR="773C70C7" w:rsidP="773C70C7" w:rsidRDefault="773C70C7" w14:paraId="5F9B82C3" w14:textId="20DF3311">
      <w:pPr>
        <w:keepNext w:val="1"/>
        <w:spacing w:before="80" w:after="40"/>
        <w:rPr>
          <w:b w:val="1"/>
          <w:bCs w:val="1"/>
          <w:color w:val="17365D" w:themeColor="text2" w:themeTint="FF" w:themeShade="BF"/>
          <w:sz w:val="21"/>
          <w:szCs w:val="21"/>
        </w:rPr>
      </w:pPr>
    </w:p>
    <w:p w:rsidR="007228B5" w:rsidRDefault="00000000" w14:paraId="254F6230" w14:textId="77777777">
      <w:pPr>
        <w:keepNext/>
        <w:spacing w:before="80" w:after="40"/>
      </w:pPr>
      <w:r>
        <w:rPr>
          <w:b/>
          <w:color w:val="17365D"/>
          <w:sz w:val="21"/>
        </w:rPr>
        <w:t>Threshold Requirements</w:t>
      </w:r>
    </w:p>
    <w:p w:rsidR="007228B5" w:rsidRDefault="00000000" w14:paraId="71769670" w14:textId="77777777">
      <w:pPr>
        <w:pStyle w:val="ListBullet"/>
        <w:spacing w:after="0"/>
        <w:ind w:left="259" w:hanging="144"/>
      </w:pPr>
      <w:r>
        <w:rPr>
          <w:sz w:val="16"/>
        </w:rPr>
        <w:t>Eligible applicant with active SAM.gov registration and valid UEI;</w:t>
      </w:r>
    </w:p>
    <w:p w:rsidR="007228B5" w:rsidRDefault="00000000" w14:paraId="6D764012" w14:textId="77777777">
      <w:pPr>
        <w:pStyle w:val="ListBullet"/>
        <w:spacing w:after="0"/>
        <w:ind w:left="259" w:hanging="144"/>
      </w:pPr>
      <w:r>
        <w:rPr>
          <w:sz w:val="16"/>
        </w:rPr>
        <w:t>Eligible Permanent Supportive Housing (PH-PSH) project and eligible proposed costs;</w:t>
      </w:r>
    </w:p>
    <w:p w:rsidR="007228B5" w:rsidRDefault="00000000" w14:paraId="6C84D644" w14:textId="77777777">
      <w:pPr>
        <w:pStyle w:val="ListBullet"/>
        <w:spacing w:after="0"/>
        <w:ind w:left="259" w:hanging="144"/>
      </w:pPr>
      <w:r>
        <w:rPr>
          <w:sz w:val="16"/>
        </w:rPr>
        <w:t>Complete and timely local application;</w:t>
      </w:r>
    </w:p>
    <w:p w:rsidR="007228B5" w:rsidRDefault="00000000" w14:paraId="3F1CE5EA" w14:textId="77777777">
      <w:pPr>
        <w:pStyle w:val="ListBullet"/>
        <w:spacing w:after="0"/>
        <w:ind w:left="259" w:hanging="144"/>
      </w:pPr>
      <w:r>
        <w:rPr>
          <w:sz w:val="16"/>
        </w:rPr>
        <w:t>No disqualifying unresolved civil-rights judgment or other HUD threshold failure; and</w:t>
      </w:r>
    </w:p>
    <w:p w:rsidR="007228B5" w:rsidRDefault="00000000" w14:paraId="52AD1B8C" w14:textId="77777777">
      <w:pPr>
        <w:pStyle w:val="ListBullet"/>
        <w:spacing w:after="0"/>
        <w:ind w:left="259" w:hanging="144"/>
      </w:pPr>
      <w:r>
        <w:rPr>
          <w:sz w:val="16"/>
        </w:rPr>
        <w:t>Project demonstrates feasibility and compliance with applicable HUD project-quality thresholds.</w:t>
      </w:r>
    </w:p>
    <w:p w:rsidR="007228B5" w:rsidRDefault="00000000" w14:paraId="5606A605" w14:textId="77777777">
      <w:pPr>
        <w:keepNext/>
        <w:spacing w:before="80" w:after="40"/>
      </w:pPr>
      <w:r>
        <w:rPr>
          <w:b/>
          <w:color w:val="17365D"/>
          <w:sz w:val="21"/>
        </w:rPr>
        <w:t>A. Applicant Capacity - 25 Points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7848"/>
        <w:gridCol w:w="864"/>
        <w:gridCol w:w="1080"/>
      </w:tblGrid>
      <w:tr w:rsidR="007228B5" w14:paraId="6CF70D45" w14:textId="77777777">
        <w:trPr>
          <w:tblHeader/>
          <w:jc w:val="center"/>
        </w:trPr>
        <w:tc>
          <w:tcPr>
            <w:tcW w:w="7848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:rsidR="007228B5" w:rsidRDefault="00000000" w14:paraId="581BF7B0" w14:textId="77777777">
            <w:pPr>
              <w:spacing w:after="0"/>
            </w:pPr>
            <w:r>
              <w:rPr>
                <w:b/>
                <w:color w:val="FFFFFF"/>
                <w:sz w:val="15"/>
              </w:rPr>
              <w:t>SCORING CRITERION</w:t>
            </w:r>
          </w:p>
        </w:tc>
        <w:tc>
          <w:tcPr>
            <w:tcW w:w="864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:rsidR="007228B5" w:rsidRDefault="00000000" w14:paraId="43FA0E07" w14:textId="77777777">
            <w:pPr>
              <w:spacing w:after="0"/>
              <w:jc w:val="center"/>
            </w:pPr>
            <w:r>
              <w:rPr>
                <w:b/>
                <w:color w:val="FFFFFF"/>
                <w:sz w:val="15"/>
              </w:rPr>
              <w:t>PTS</w:t>
            </w:r>
          </w:p>
        </w:tc>
        <w:tc>
          <w:tcPr>
            <w:tcW w:w="1080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:rsidR="007228B5" w:rsidRDefault="00000000" w14:paraId="6AF8FC61" w14:textId="77777777">
            <w:pPr>
              <w:spacing w:after="0"/>
              <w:jc w:val="center"/>
            </w:pPr>
            <w:r>
              <w:rPr>
                <w:b/>
                <w:color w:val="FFFFFF"/>
                <w:sz w:val="15"/>
              </w:rPr>
              <w:t>SCORE</w:t>
            </w:r>
          </w:p>
        </w:tc>
      </w:tr>
      <w:tr w:rsidR="007228B5" w14:paraId="20B09E08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5CC50FF8" w14:textId="77777777">
            <w:pPr>
              <w:spacing w:after="0"/>
            </w:pPr>
            <w:r>
              <w:rPr>
                <w:sz w:val="16"/>
              </w:rPr>
              <w:t>Experience with the proposed population and in providing housing or services comparable to the proposed project.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0F027955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6CF57C5B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  <w:tr w:rsidR="007228B5" w14:paraId="47C22ACE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32AB4CD5" w14:textId="77777777">
            <w:pPr>
              <w:spacing w:after="0"/>
            </w:pPr>
            <w:r>
              <w:rPr>
                <w:sz w:val="16"/>
              </w:rPr>
              <w:t>Appropriate accreditation, professional licenses, and organizational authority, when applicable. Full points if formally not applicable.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70AF5C7F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127C5B2B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  <w:tr w:rsidR="007228B5" w14:paraId="0A91744D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7EF104C9" w14:textId="77777777">
            <w:pPr>
              <w:spacing w:after="0"/>
            </w:pPr>
            <w:r>
              <w:rPr>
                <w:sz w:val="16"/>
              </w:rPr>
              <w:t>Experience administering and leveraging federal or other public funding, including sound financial management, timely reporting, monitoring resolution, and reimbursement practices.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7F519F0F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794FEF04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  <w:tr w:rsidR="007228B5" w14:paraId="1427BBB3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09276D97" w14:textId="77777777">
            <w:pPr>
              <w:spacing w:after="0"/>
            </w:pPr>
            <w:r>
              <w:rPr>
                <w:sz w:val="16"/>
              </w:rPr>
              <w:t>Implementation plan with specific milestones for 60, 120, and 180 days after award.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48A3F580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550DF974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  <w:tr w:rsidR="007228B5" w14:paraId="65A91662" w14:textId="77777777">
        <w:trPr>
          <w:cantSplit/>
          <w:jc w:val="center"/>
        </w:trPr>
        <w:tc>
          <w:tcPr>
            <w:tcW w:w="7848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53586C5C" w14:textId="77777777">
            <w:pPr>
              <w:spacing w:after="0"/>
            </w:pPr>
            <w:r>
              <w:rPr>
                <w:b/>
                <w:color w:val="17365D"/>
                <w:sz w:val="16"/>
              </w:rPr>
              <w:t>TOTAL POSSIBLE</w:t>
            </w:r>
          </w:p>
        </w:tc>
        <w:tc>
          <w:tcPr>
            <w:tcW w:w="864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0241F751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1080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37B99580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</w:tbl>
    <w:p w:rsidR="007228B5" w:rsidP="00CB532B" w:rsidRDefault="00000000" w14:paraId="1DF00F25" w14:textId="4955C086">
      <w:r>
        <w:rPr>
          <w:b/>
          <w:color w:val="17365D"/>
          <w:sz w:val="21"/>
        </w:rPr>
        <w:t>B. New Project Rating Factors - 75 Points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7848"/>
        <w:gridCol w:w="864"/>
        <w:gridCol w:w="1080"/>
      </w:tblGrid>
      <w:tr w:rsidR="007228B5" w14:paraId="084216F2" w14:textId="77777777">
        <w:trPr>
          <w:tblHeader/>
          <w:jc w:val="center"/>
        </w:trPr>
        <w:tc>
          <w:tcPr>
            <w:tcW w:w="7848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:rsidR="007228B5" w:rsidRDefault="00000000" w14:paraId="1D81BB6F" w14:textId="77777777">
            <w:pPr>
              <w:spacing w:after="0"/>
            </w:pPr>
            <w:r>
              <w:rPr>
                <w:b/>
                <w:color w:val="FFFFFF"/>
                <w:sz w:val="15"/>
              </w:rPr>
              <w:t>SCORING CRITERION</w:t>
            </w:r>
          </w:p>
        </w:tc>
        <w:tc>
          <w:tcPr>
            <w:tcW w:w="864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:rsidR="007228B5" w:rsidRDefault="00000000" w14:paraId="1500659F" w14:textId="77777777">
            <w:pPr>
              <w:spacing w:after="0"/>
              <w:jc w:val="center"/>
            </w:pPr>
            <w:r>
              <w:rPr>
                <w:b/>
                <w:color w:val="FFFFFF"/>
                <w:sz w:val="15"/>
              </w:rPr>
              <w:t>PTS</w:t>
            </w:r>
          </w:p>
        </w:tc>
        <w:tc>
          <w:tcPr>
            <w:tcW w:w="1080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:rsidR="007228B5" w:rsidRDefault="00000000" w14:paraId="4B474580" w14:textId="77777777">
            <w:pPr>
              <w:spacing w:after="0"/>
              <w:jc w:val="center"/>
            </w:pPr>
            <w:r>
              <w:rPr>
                <w:b/>
                <w:color w:val="FFFFFF"/>
                <w:sz w:val="15"/>
              </w:rPr>
              <w:t>SCORE</w:t>
            </w:r>
          </w:p>
        </w:tc>
      </w:tr>
      <w:tr w:rsidR="007228B5" w14:paraId="20C213EB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6A76F46A" w14:textId="77777777">
            <w:pPr>
              <w:spacing w:after="0"/>
            </w:pPr>
            <w:r>
              <w:rPr>
                <w:sz w:val="16"/>
              </w:rPr>
              <w:t>Cost effectiveness and reasonableness under 2 CFR 200.404.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708B70AE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306EABD0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  <w:tr w:rsidR="007228B5" w14:paraId="31A0629C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5082F18A" w14:textId="77777777">
            <w:pPr>
              <w:spacing w:after="0"/>
            </w:pPr>
            <w:r>
              <w:rPr>
                <w:sz w:val="16"/>
              </w:rPr>
              <w:t>Documented need for PSH and clear identification of the eligible target population, including disability requirements.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4A792CCC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25B87D01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  <w:tr w:rsidR="007228B5" w14:paraId="07D6F58E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70F3CCF1" w14:textId="77777777">
            <w:pPr>
              <w:spacing w:after="0"/>
            </w:pPr>
            <w:r>
              <w:rPr>
                <w:sz w:val="16"/>
              </w:rPr>
              <w:t>Housing model, unit strategy, landlord partnerships, and ability to meet housing quality and occupancy requirements.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540A2453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242057D9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  <w:tr w:rsidR="007228B5" w14:paraId="443C12D3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5C96F445" w14:textId="77777777">
            <w:pPr>
              <w:spacing w:after="0"/>
            </w:pPr>
            <w:r>
              <w:rPr>
                <w:sz w:val="16"/>
              </w:rPr>
              <w:t>Supportive-service partnerships and individualized service planning necessary to support housing stability.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2625D0F0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13CD40CF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  <w:tr w:rsidR="007228B5" w14:paraId="23BD8ACB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4FAB0962" w14:textId="77777777">
            <w:pPr>
              <w:spacing w:after="0"/>
            </w:pPr>
            <w:r>
              <w:rPr>
                <w:sz w:val="16"/>
              </w:rPr>
              <w:t>Experience operating permanent housing or comparable services for persons with disabilities and high service needs.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6F93E18B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174095BF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  <w:tr w:rsidR="007228B5" w14:paraId="15FF400A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39824F62" w14:textId="77777777">
            <w:pPr>
              <w:spacing w:after="0"/>
            </w:pPr>
            <w:r>
              <w:rPr>
                <w:sz w:val="16"/>
              </w:rPr>
              <w:t>Plan to prioritize eligible households through Coordinated Entry and participate in HMIS or a comparable database.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572C40EF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57C404F6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  <w:tr w:rsidR="007228B5" w14:paraId="6BD5A86B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7C487DF8" w14:textId="77777777">
            <w:pPr>
              <w:spacing w:after="0"/>
            </w:pPr>
            <w:r>
              <w:rPr>
                <w:sz w:val="16"/>
              </w:rPr>
              <w:t>Expected housing-retention and permanent-destination outcomes, with a target of at least 85%.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04159818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4B789414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  <w:tr w:rsidR="007228B5" w14:paraId="2BF7C14C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7EAAF2F3" w14:textId="77777777">
            <w:pPr>
              <w:spacing w:after="0"/>
            </w:pPr>
            <w:r>
              <w:rPr>
                <w:sz w:val="16"/>
              </w:rPr>
              <w:t>Strategy to increase income, benefits access, healthcare access, and participant self-sufficiency consistent with individual capacity.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7F374BA2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075D93B2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  <w:tr w:rsidR="007228B5" w14:paraId="083BC076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5ABF4BD6" w14:textId="77777777">
            <w:pPr>
              <w:spacing w:after="0"/>
            </w:pPr>
            <w:r>
              <w:rPr>
                <w:sz w:val="16"/>
              </w:rPr>
              <w:t>Leverage of Medicaid, behavioral health, healthcare, mainstream benefits, or other non-CoC resources.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77CD38AA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1703CF7E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  <w:tr w:rsidR="007228B5" w14:paraId="5D5FEC71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77531E5E" w14:textId="77777777">
            <w:pPr>
              <w:spacing w:after="0"/>
            </w:pPr>
            <w:r>
              <w:rPr>
                <w:sz w:val="16"/>
              </w:rPr>
              <w:t>Implementation readiness, including site/unit availability, environmental review planning, staffing, and 60/120/180-day milestones.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4AC1027F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69898FD6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  <w:tr w:rsidR="007228B5" w14:paraId="4D829C9B" w14:textId="77777777">
        <w:trPr>
          <w:cantSplit/>
          <w:jc w:val="center"/>
        </w:trPr>
        <w:tc>
          <w:tcPr>
            <w:tcW w:w="7848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43FE93E0" w14:textId="77777777">
            <w:pPr>
              <w:spacing w:after="0"/>
            </w:pPr>
            <w:r>
              <w:rPr>
                <w:b/>
                <w:color w:val="17365D"/>
                <w:sz w:val="16"/>
              </w:rPr>
              <w:t>TOTAL POSSIBLE</w:t>
            </w:r>
          </w:p>
        </w:tc>
        <w:tc>
          <w:tcPr>
            <w:tcW w:w="864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187BD6A3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75</w:t>
            </w:r>
          </w:p>
        </w:tc>
        <w:tc>
          <w:tcPr>
            <w:tcW w:w="1080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61E5F205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</w:tbl>
    <w:p w:rsidR="007228B5" w:rsidRDefault="00000000" w14:paraId="26BECAA4" w14:textId="77777777">
      <w:pPr>
        <w:keepNext/>
        <w:spacing w:before="80" w:after="40"/>
      </w:pPr>
      <w:r>
        <w:rPr>
          <w:b/>
          <w:color w:val="17365D"/>
          <w:sz w:val="21"/>
        </w:rPr>
        <w:t>C. Bonus - 2 Points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7848"/>
        <w:gridCol w:w="864"/>
        <w:gridCol w:w="1080"/>
      </w:tblGrid>
      <w:tr w:rsidR="007228B5" w14:paraId="49144AEB" w14:textId="77777777">
        <w:trPr>
          <w:tblHeader/>
          <w:jc w:val="center"/>
        </w:trPr>
        <w:tc>
          <w:tcPr>
            <w:tcW w:w="7848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:rsidR="007228B5" w:rsidRDefault="00000000" w14:paraId="0070B160" w14:textId="77777777">
            <w:pPr>
              <w:spacing w:after="0"/>
            </w:pPr>
            <w:r>
              <w:rPr>
                <w:b/>
                <w:color w:val="FFFFFF"/>
                <w:sz w:val="15"/>
              </w:rPr>
              <w:t>SCORING CRITERION</w:t>
            </w:r>
          </w:p>
        </w:tc>
        <w:tc>
          <w:tcPr>
            <w:tcW w:w="864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:rsidR="007228B5" w:rsidRDefault="00000000" w14:paraId="7E516166" w14:textId="77777777">
            <w:pPr>
              <w:spacing w:after="0"/>
              <w:jc w:val="center"/>
            </w:pPr>
            <w:r>
              <w:rPr>
                <w:b/>
                <w:color w:val="FFFFFF"/>
                <w:sz w:val="15"/>
              </w:rPr>
              <w:t>PTS</w:t>
            </w:r>
          </w:p>
        </w:tc>
        <w:tc>
          <w:tcPr>
            <w:tcW w:w="1080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:rsidR="007228B5" w:rsidRDefault="00000000" w14:paraId="131288BC" w14:textId="77777777">
            <w:pPr>
              <w:spacing w:after="0"/>
              <w:jc w:val="center"/>
            </w:pPr>
            <w:r>
              <w:rPr>
                <w:b/>
                <w:color w:val="FFFFFF"/>
                <w:sz w:val="15"/>
              </w:rPr>
              <w:t>SCORE</w:t>
            </w:r>
          </w:p>
        </w:tc>
      </w:tr>
      <w:tr w:rsidR="007228B5" w14:paraId="74E6E6D7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2A8B032C" w14:textId="77777777">
            <w:pPr>
              <w:spacing w:after="0"/>
            </w:pPr>
            <w:r>
              <w:rPr>
                <w:sz w:val="16"/>
              </w:rPr>
              <w:t>Project demonstrates committed healthcare or behavioral-health resources not funded by CoC or ESG that materially expand project capacity.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320574BE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165C7AFD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  <w:tr w:rsidR="007228B5" w14:paraId="6D6EAB74" w14:textId="77777777">
        <w:trPr>
          <w:cantSplit/>
          <w:jc w:val="center"/>
        </w:trPr>
        <w:tc>
          <w:tcPr>
            <w:tcW w:w="7848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5932C961" w14:textId="77777777">
            <w:pPr>
              <w:spacing w:after="0"/>
            </w:pPr>
            <w:r>
              <w:rPr>
                <w:b/>
                <w:color w:val="17365D"/>
                <w:sz w:val="16"/>
              </w:rPr>
              <w:t>TOTAL POSSIBLE</w:t>
            </w:r>
          </w:p>
        </w:tc>
        <w:tc>
          <w:tcPr>
            <w:tcW w:w="864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0C647112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0452896C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</w:tbl>
    <w:p w:rsidR="007228B5" w:rsidRDefault="00000000" w14:paraId="49B47C53" w14:textId="77777777">
      <w:pPr>
        <w:keepNext/>
        <w:spacing w:before="80" w:after="40"/>
      </w:pPr>
      <w:r>
        <w:rPr>
          <w:b/>
          <w:color w:val="17365D"/>
          <w:sz w:val="20"/>
        </w:rPr>
        <w:lastRenderedPageBreak/>
        <w:t>Overall Score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7704"/>
        <w:gridCol w:w="2088"/>
      </w:tblGrid>
      <w:tr w:rsidR="007228B5" w14:paraId="2A4F84BC" w14:textId="77777777">
        <w:trPr>
          <w:cantSplit/>
          <w:jc w:val="center"/>
        </w:trPr>
        <w:tc>
          <w:tcPr>
            <w:tcW w:w="7703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2C12474F" w14:textId="77777777">
            <w:pPr>
              <w:spacing w:after="0"/>
            </w:pPr>
            <w:r>
              <w:rPr>
                <w:sz w:val="16"/>
              </w:rPr>
              <w:t>Applicant Capacity</w:t>
            </w:r>
          </w:p>
        </w:tc>
        <w:tc>
          <w:tcPr>
            <w:tcW w:w="208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54465C4B" w14:textId="77777777">
            <w:pPr>
              <w:spacing w:after="0"/>
              <w:jc w:val="center"/>
            </w:pPr>
            <w:r>
              <w:rPr>
                <w:sz w:val="16"/>
              </w:rPr>
              <w:t>____ / 25</w:t>
            </w:r>
          </w:p>
        </w:tc>
      </w:tr>
      <w:tr w:rsidR="007228B5" w14:paraId="23D4DF7E" w14:textId="77777777">
        <w:trPr>
          <w:cantSplit/>
          <w:jc w:val="center"/>
        </w:trPr>
        <w:tc>
          <w:tcPr>
            <w:tcW w:w="7703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47A3F1D2" w14:textId="77777777">
            <w:pPr>
              <w:spacing w:after="0"/>
            </w:pPr>
            <w:r>
              <w:rPr>
                <w:sz w:val="16"/>
              </w:rPr>
              <w:t>New Project Rating Factors</w:t>
            </w:r>
          </w:p>
        </w:tc>
        <w:tc>
          <w:tcPr>
            <w:tcW w:w="208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7780D0BD" w14:textId="77777777">
            <w:pPr>
              <w:spacing w:after="0"/>
              <w:jc w:val="center"/>
            </w:pPr>
            <w:r>
              <w:rPr>
                <w:sz w:val="16"/>
              </w:rPr>
              <w:t>____ / 75</w:t>
            </w:r>
          </w:p>
        </w:tc>
      </w:tr>
      <w:tr w:rsidR="007228B5" w14:paraId="7ADC0C92" w14:textId="77777777">
        <w:trPr>
          <w:cantSplit/>
          <w:jc w:val="center"/>
        </w:trPr>
        <w:tc>
          <w:tcPr>
            <w:tcW w:w="7703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388EAFED" w14:textId="77777777">
            <w:pPr>
              <w:spacing w:after="0"/>
            </w:pPr>
            <w:r>
              <w:rPr>
                <w:sz w:val="16"/>
              </w:rPr>
              <w:t>Bonus</w:t>
            </w:r>
          </w:p>
        </w:tc>
        <w:tc>
          <w:tcPr>
            <w:tcW w:w="208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54FFF80E" w14:textId="77777777">
            <w:pPr>
              <w:spacing w:after="0"/>
              <w:jc w:val="center"/>
            </w:pPr>
            <w:r>
              <w:rPr>
                <w:sz w:val="16"/>
              </w:rPr>
              <w:t>____ / 2</w:t>
            </w:r>
          </w:p>
        </w:tc>
      </w:tr>
      <w:tr w:rsidR="007228B5" w14:paraId="0AE87EB2" w14:textId="77777777">
        <w:trPr>
          <w:cantSplit/>
          <w:jc w:val="center"/>
        </w:trPr>
        <w:tc>
          <w:tcPr>
            <w:tcW w:w="7703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66DB34EC" w14:textId="77777777">
            <w:pPr>
              <w:spacing w:after="0"/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2088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7228B5" w:rsidRDefault="00000000" w14:paraId="028A338E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____ / 102</w:t>
            </w:r>
          </w:p>
        </w:tc>
      </w:tr>
    </w:tbl>
    <w:p w:rsidR="001E5928" w:rsidRDefault="001E5928" w14:paraId="1451174F" w14:textId="77777777"/>
    <w:sectPr w:rsidR="001E5928" w:rsidSect="00034616">
      <w:headerReference w:type="default" r:id="rId8"/>
      <w:footerReference w:type="default" r:id="rId9"/>
      <w:pgSz w:w="12240" w:h="15840" w:orient="portrait"/>
      <w:pgMar w:top="691" w:right="936" w:bottom="691" w:left="93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5928" w:rsidRDefault="001E5928" w14:paraId="3C7D55A6" w14:textId="77777777">
      <w:pPr>
        <w:spacing w:after="0" w:line="240" w:lineRule="auto"/>
      </w:pPr>
      <w:r>
        <w:separator/>
      </w:r>
    </w:p>
  </w:endnote>
  <w:endnote w:type="continuationSeparator" w:id="0">
    <w:p w:rsidR="001E5928" w:rsidRDefault="001E5928" w14:paraId="043518F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28B5" w:rsidRDefault="00000000" w14:paraId="137EA23E" w14:textId="77777777">
    <w:pPr>
      <w:pStyle w:val="Footer"/>
      <w:jc w:val="center"/>
    </w:pPr>
    <w:r>
      <w:rPr>
        <w:color w:val="646464"/>
        <w:sz w:val="14"/>
      </w:rPr>
      <w:t>FY 2026 Local Competition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5928" w:rsidRDefault="001E5928" w14:paraId="29ADA15F" w14:textId="77777777">
      <w:pPr>
        <w:spacing w:after="0" w:line="240" w:lineRule="auto"/>
      </w:pPr>
      <w:r>
        <w:separator/>
      </w:r>
    </w:p>
  </w:footnote>
  <w:footnote w:type="continuationSeparator" w:id="0">
    <w:p w:rsidR="001E5928" w:rsidRDefault="001E5928" w14:paraId="0023C3D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28B5" w:rsidRDefault="00000000" w14:paraId="1C22D5F6" w14:textId="77777777">
    <w:pPr>
      <w:pStyle w:val="Header"/>
      <w:jc w:val="right"/>
    </w:pPr>
    <w:r>
      <w:rPr>
        <w:color w:val="646464"/>
        <w:sz w:val="14"/>
      </w:rPr>
      <w:t>PA-508 Scranton/Lackawanna County Continuum of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010332344">
    <w:abstractNumId w:val="8"/>
  </w:num>
  <w:num w:numId="2" w16cid:durableId="1424104570">
    <w:abstractNumId w:val="6"/>
  </w:num>
  <w:num w:numId="3" w16cid:durableId="291522528">
    <w:abstractNumId w:val="5"/>
  </w:num>
  <w:num w:numId="4" w16cid:durableId="787700489">
    <w:abstractNumId w:val="4"/>
  </w:num>
  <w:num w:numId="5" w16cid:durableId="1382097443">
    <w:abstractNumId w:val="7"/>
  </w:num>
  <w:num w:numId="6" w16cid:durableId="1497844614">
    <w:abstractNumId w:val="3"/>
  </w:num>
  <w:num w:numId="7" w16cid:durableId="1537229099">
    <w:abstractNumId w:val="2"/>
  </w:num>
  <w:num w:numId="8" w16cid:durableId="1376076723">
    <w:abstractNumId w:val="1"/>
  </w:num>
  <w:num w:numId="9" w16cid:durableId="153396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15074B"/>
    <w:rsid w:val="001E5928"/>
    <w:rsid w:val="0029639D"/>
    <w:rsid w:val="00326F90"/>
    <w:rsid w:val="004C5FAA"/>
    <w:rsid w:val="006C533B"/>
    <w:rsid w:val="007228B5"/>
    <w:rsid w:val="00AA1D8D"/>
    <w:rsid w:val="00B47730"/>
    <w:rsid w:val="00CB0664"/>
    <w:rsid w:val="00CB532B"/>
    <w:rsid w:val="00FC693F"/>
    <w:rsid w:val="773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9936A9"/>
  <w14:defaultImageDpi w14:val="300"/>
  <w15:docId w15:val="{280ACBD9-D22D-422F-A48C-8D1B5CC4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rPr>
      <w:rFonts w:ascii="Arial" w:hAnsi="Arial"/>
      <w:sz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Alexander Lester</lastModifiedBy>
  <revision>3</revision>
  <dcterms:created xsi:type="dcterms:W3CDTF">2026-07-14T17:51:00.0000000Z</dcterms:created>
  <dcterms:modified xsi:type="dcterms:W3CDTF">2026-07-14T18:56:33.1947450Z</dcterms:modified>
  <category/>
</coreProperties>
</file>